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31  利用食物治愈慢性病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31  利用食物治愈慢性病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本书出售、求购地址：https://www.jiaokey.com/book/detail/13219185.html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31  利用食物治愈慢性病.html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