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28  为什么掉发？头发的健康法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28  为什么掉发？头发的健康法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本书出售、求购地址：https://www.jiaokey.com/book/detail/13219183.html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28  为什么掉发？头发的健康法.html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