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26  如何消除腰痛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26  如何消除腰痛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本书出售、求购地址：https://www.jiaokey.com/book/detail/13219181.html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26  如何消除腰痛.html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