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23  尿失禁的预防和最新治疗法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23  尿失禁的预防和最新治疗法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本书出售、求购地址：https://www.jiaokey.com/book/detail/13219177.html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23  尿失禁的预防和最新治疗法.html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