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22  防治癌症的饮食疗法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22  防治癌症的饮食疗法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本书出售、求购地址：https://www.jiaokey.com/book/detail/13219176.html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22  防治癌症的饮食疗法.html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