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21  健康靠自己·利用食物治病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21  健康靠自己·利用食物治病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本书出售、求购地址：https://www.jiaokey.com/book/detail/13219175.html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21  健康靠自己·利用食物治病.html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