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19  多多走路有益健康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19  多多走路有益健康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本书出售、求购地址：https://www.jiaokey.com/book/detail/13219173.html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19  多多走路有益健康.html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