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家庭·生活系列  仙道帝王招财术</w:t>
      </w:r>
    </w:p>
    <w:p>
      <w:r>
        <w:rPr>
          <w:rFonts w:ascii="宋体" w:hAnsi="宋体" w:eastAsia="宋体"/>
          <w:sz w:val="24"/>
        </w:rPr>
        <w:t>高藤聪一郎著；廖玉山译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家庭·生活系列  仙道帝王招财术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高藤聪一郎著；廖玉山译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本书出售、求购地址：https://www.jiaokey.com/book/detail/13219155.html</w:t>
      </w:r>
    </w:p>
    <w:p>
      <w:r>
        <w:t>更多相关图书推荐：https://www.jiaokey.com</w:t>
      </w:r>
    </w:p>
    <w:p>
      <w:r>
        <w:t>高藤聪一郎著；廖玉山译 其他作品：https://www.jiaokey.com/tag/高藤聪一郎著；廖玉山译.html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关键词搜索：https://www.jiaokey.com/tag/家庭·生活系列  仙道帝王招财术.html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