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书名：家庭·生活系列  如何选择理想妻子</w:t>
      </w:r>
    </w:p>
    <w:p>
      <w:r>
        <w:t>作者：荒谷慈著</w:t>
      </w:r>
    </w:p>
    <w:p>
      <w:r>
        <w:t>出版社：大展出版社有限公司</w:t>
      </w:r>
    </w:p>
    <w:p>
      <w:r>
        <w:t>出版日期：民国78.12</w:t>
      </w:r>
    </w:p>
    <w:p>
      <w:r>
        <w:t>总页数：175</w:t>
      </w:r>
    </w:p>
    <w:p>
      <w:r>
        <w:t>更多请访问教客网: www.jiaokey.com</w:t>
      </w:r>
    </w:p>
    <w:p>
      <w:r>
        <w:t>家庭·生活系列  如何选择理想妻子 评论地址：https://www.jiaokey.com/book/detail/13219146.html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