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亲族反目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亲族反目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本书出售、求购地址：https://www.jiaokey.com/book/detail/13219115.html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关键词搜索：https://www.jiaokey.com/tag/亲族反目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