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书名：二十年目睹之怪现状  穷形极相</w:t>
      </w:r>
    </w:p>
    <w:p>
      <w:r>
        <w:t>作者：郭竞雄主编</w:t>
      </w:r>
    </w:p>
    <w:p>
      <w:r>
        <w:t>出版社：石家庄:河北美术出版社,2003.01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二十年目睹之怪现状  穷形极相 评论地址：https://www.jiaokey.com/book/detail/13219113.html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