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设局骗财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设局骗财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本书出售、求购地址：https://www.jiaokey.com/book/detail/13219112.html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关键词搜索：https://www.jiaokey.com/tag/设局骗财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