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负屈含冤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负屈含冤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本书出售、求购地址：https://www.jiaokey.com/book/detail/13219108.html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关键词搜索：https://www.jiaokey.com/tag/负屈含冤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