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神魂颠倒系列  麻脸千金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神魂颠倒系列  麻脸千金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本书出售、求购地址：https://www.jiaokey.com/book/detail/13219107.html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关键词搜索：https://www.jiaokey.com/tag/神魂颠倒系列  麻脸千金.html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