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第5卷  人间万象  下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第5卷  人间万象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本书出售、求购地址：https://www.jiaokey.com/book/detail/13219013.html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第5卷  人间万象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