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第4卷  哲思妙想  下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第4卷  哲思妙想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本书出售、求购地址：https://www.jiaokey.com/book/detail/13219011.html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第4卷  哲思妙想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