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灯火阑珊  三言  精华故事</w:t>
      </w:r>
    </w:p>
    <w:p>
      <w:r>
        <w:rPr>
          <w:rFonts w:ascii="宋体" w:hAnsi="宋体" w:eastAsia="宋体"/>
          <w:sz w:val="24"/>
        </w:rPr>
        <w:t>林曦，贺宁编；许文军主编；会民，佳晨副主编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灯火阑珊  三言  精华故事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林曦，贺宁编；许文军主编；会民，佳晨副主编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本书出售、求购地址：https://www.jiaokey.com/book/detail/13219007.html</w:t>
      </w:r>
    </w:p>
    <w:p>
      <w:r>
        <w:t>更多相关图书推荐：https://www.jiaokey.com</w:t>
      </w:r>
    </w:p>
    <w:p>
      <w:r>
        <w:t>林曦，贺宁编；许文军主编；会民，佳晨副主编 其他作品：https://www.jiaokey.com/tag/林曦，贺宁编；许文军主编；会民，佳晨副主编.html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关键词搜索：https://www.jiaokey.com/tag/灯火阑珊  三言  精华故事.html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