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亮出你的惊堂木  施案奇闻  精华故事</w:t>
      </w:r>
    </w:p>
    <w:p>
      <w:r>
        <w:rPr>
          <w:rFonts w:ascii="宋体" w:hAnsi="宋体" w:eastAsia="宋体"/>
          <w:sz w:val="24"/>
        </w:rPr>
        <w:t>户晓辉，张江艳，陈新平编；许文军主编；会民，佳晨副主编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亮出你的惊堂木  施案奇闻  精华故事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户晓辉，张江艳，陈新平编；许文军主编；会民，佳晨副主编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本书出售、求购地址：https://www.jiaokey.com/book/detail/13219006.html</w:t>
      </w:r>
    </w:p>
    <w:p>
      <w:r>
        <w:t>更多相关图书推荐：https://www.jiaokey.com</w:t>
      </w:r>
    </w:p>
    <w:p>
      <w:r>
        <w:t>户晓辉，张江艳，陈新平编；许文军主编；会民，佳晨副主编 其他作品：https://www.jiaokey.com/tag/户晓辉，张江艳，陈新平编；许文军主编；会民，佳晨副主编.html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关键词搜索：https://www.jiaokey.com/tag/亮出你的惊堂木  施案奇闻  精华故事.html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