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红色经典连环画库  英雄谱  26  修订本</w:t>
      </w:r>
    </w:p>
    <w:p>
      <w:r>
        <w:rPr>
          <w:rFonts w:ascii="宋体" w:hAnsi="宋体" w:eastAsia="宋体"/>
          <w:sz w:val="24"/>
        </w:rPr>
        <w:t>河清等绘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红色经典连环画库  英雄谱  26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河清等绘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本书出售、求购地址：https://www.jiaokey.com/book/detail/13218979.html</w:t>
      </w:r>
    </w:p>
    <w:p>
      <w:r>
        <w:t>更多相关图书推荐：https://www.jiaokey.com</w:t>
      </w:r>
    </w:p>
    <w:p>
      <w:r>
        <w:t>河清等绘 其他作品：https://www.jiaokey.com/tag/河清等绘.html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关键词搜索：https://www.jiaokey.com/tag/红色经典连环画库  英雄谱  26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