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</w:t>
      </w:r>
    </w:p>
    <w:p>
      <w:r>
        <w:rPr>
          <w:rFonts w:ascii="宋体" w:hAnsi="宋体" w:eastAsia="宋体"/>
          <w:sz w:val="24"/>
        </w:rPr>
        <w:t>（清）瘐岭劳人述；（清）禺山老人撰；（清）烟水散人著；张九玲，蔡磊主编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（清）瘐岭劳人述；（清）禺山老人撰；（清）烟水散人著；张九玲，蔡磊主编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本书出售、求购地址：https://www.jiaokey.com/book/detail/13218945.html</w:t>
      </w:r>
    </w:p>
    <w:p>
      <w:r>
        <w:t>更多相关图书推荐：https://www.jiaokey.com</w:t>
      </w:r>
    </w:p>
    <w:p>
      <w:r>
        <w:t>（清）瘐岭劳人述；（清）禺山老人撰；（清）烟水散人著；张九玲，蔡磊主编 其他作品：https://www.jiaokey.com/tag/（清）瘐岭劳人述；（清）禺山老人撰；（清）烟水散人著；张九玲，蔡磊主编.html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关键词搜索：https://www.jiaokey.com/tag/珍珠舶.html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