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书名：农民工培训教材  生活服务类  美发</w:t>
      </w:r>
    </w:p>
    <w:p>
      <w:r>
        <w:t>作者：王振如，郝婧主编</w:t>
      </w:r>
    </w:p>
    <w:p>
      <w:r>
        <w:t>出版社：北京：中国人口出版社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农民工培训教材  生活服务类  美发 评论地址：https://www.jiaokey.com/book/detail/13218873.html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