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书名：浩瀚的宇宙</w:t>
      </w:r>
    </w:p>
    <w:p>
      <w:r>
        <w:t>作者：药乃千编写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浩瀚的宇宙 评论地址：https://www.jiaokey.com/book/detail/13218866.html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