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  悠久历史</w:t>
      </w:r>
    </w:p>
    <w:p>
      <w:r>
        <w:t>作者：王杰主编</w:t>
      </w:r>
    </w:p>
    <w:p>
      <w:r>
        <w:t>出版社：北京：九州出版社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中国台湾  悠久历史 评论地址：https://www.jiaokey.com/book/detail/13218851.html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