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进京务工经商人员维权手册</w:t>
      </w:r>
    </w:p>
    <w:p>
      <w:r>
        <w:rPr>
          <w:rFonts w:ascii="宋体" w:hAnsi="宋体" w:eastAsia="宋体"/>
          <w:sz w:val="24"/>
        </w:rPr>
        <w:t>莫纪宏主编；北京市司法局，北京市法学会编著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进京务工经商人员维权手册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莫纪宏主编；北京市司法局，北京市法学会编著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本书出售、求购地址：https://www.jiaokey.com/book/detail/13218846.html</w:t>
      </w:r>
    </w:p>
    <w:p>
      <w:r>
        <w:t>更多相关图书推荐：https://www.jiaokey.com</w:t>
      </w:r>
    </w:p>
    <w:p>
      <w:r>
        <w:t>莫纪宏主编；北京市司法局，北京市法学会编著 其他作品：https://www.jiaokey.com/tag/莫纪宏主编；北京市司法局，北京市法学会编著.html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关键词搜索：https://www.jiaokey.com/tag/进京务工经商人员维权手册.html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