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中国现代军事文学丛书  彭大将军  下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中国现代军事文学丛书  彭大将军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本书出售、求购地址：https://www.jiaokey.com/book/detail/13218842.html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关键词搜索：https://www.jiaokey.com/tag/中国现代军事文学丛书  彭大将军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