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莫扎特  少年励志版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莫扎特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本书出售、求购地址：https://www.jiaokey.com/book/detail/13218827.html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莫扎特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