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巴赫  少年励志版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巴赫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本书出售、求购地址：https://www.jiaokey.com/book/detail/13218787.html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巴赫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