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非洲圣人史怀哲  少年励志版</w:t>
      </w:r>
    </w:p>
    <w:p>
      <w:r>
        <w:rPr>
          <w:rFonts w:ascii="宋体" w:hAnsi="宋体" w:eastAsia="宋体"/>
          <w:sz w:val="24"/>
        </w:rPr>
        <w:t>陈月文编著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非洲圣人史怀哲  少年励志版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本书出售、求购地址：https://www.jiaokey.com/book/detail/13218781.html</w:t>
      </w:r>
    </w:p>
    <w:p>
      <w:r>
        <w:t>更多相关图书推荐：https://www.jiaokey.com</w:t>
      </w:r>
    </w:p>
    <w:p>
      <w:r>
        <w:t>陈月文编著 其他作品：https://www.jiaokey.com/tag/陈月文编著.html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关键词搜索：https://www.jiaokey.com/tag/世界名人传记丛书  非洲圣人史怀哲  少年励志版.html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