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抒情诗王海涅  少年励志版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抒情诗王海涅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本书出售、求购地址：https://www.jiaokey.com/book/detail/13218770.html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抒情诗王海涅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