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自蔓延冶金法制备TiB2和LaB6陶瓷微粉</w:t>
      </w:r>
    </w:p>
    <w:p>
      <w:r>
        <w:rPr>
          <w:rFonts w:ascii="宋体" w:hAnsi="宋体" w:eastAsia="宋体"/>
          <w:sz w:val="24"/>
        </w:rPr>
        <w:t>张廷安等著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自蔓延冶金法制备TiB2和LaB6陶瓷微粉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本书出售、求购地址：https://www.jiaokey.com/book/detail/13218745.html</w:t>
      </w:r>
    </w:p>
    <w:p>
      <w:r>
        <w:t>更多相关图书推荐：https://www.jiaokey.com</w:t>
      </w:r>
    </w:p>
    <w:p>
      <w:r>
        <w:t>张廷安等著 其他作品：https://www.jiaokey.com/tag/张廷安等著.html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关键词搜索：https://www.jiaokey.com/tag/自蔓延冶金法制备TiB2和LaB6陶瓷微粉.html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