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书名：泰山石艺术欣赏</w:t>
      </w:r>
    </w:p>
    <w:p>
      <w:r>
        <w:t>作者：阚兆成著</w:t>
      </w:r>
    </w:p>
    <w:p>
      <w:r>
        <w:t>出版社：青岛：青岛出版社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泰山石艺术欣赏 评论地址：https://www.jiaokey.com/book/detail/13218725.html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