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依靠地质科技  促进地质找矿  2010年河北省地矿局科技大会论文集</w:t>
      </w:r>
    </w:p>
    <w:p>
      <w:r>
        <w:rPr>
          <w:rFonts w:ascii="宋体" w:hAnsi="宋体" w:eastAsia="宋体"/>
          <w:sz w:val="24"/>
        </w:rPr>
        <w:t>河北省地矿局编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依靠地质科技  促进地质找矿  2010年河北省地矿局科技大会论文集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本书出售、求购地址：https://www.jiaokey.com/book/detail/13218724.html</w:t>
      </w:r>
    </w:p>
    <w:p>
      <w:r>
        <w:t>更多相关图书推荐：https://www.jiaokey.com</w:t>
      </w:r>
    </w:p>
    <w:p>
      <w:r>
        <w:t>河北省地矿局编 其他作品：https://www.jiaokey.com/tag/河北省地矿局编.html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关键词搜索：https://www.jiaokey.com/tag/依靠地质科技  促进地质找矿  2010年河北省地矿局科技大会论文集.html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