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固体矿产资源储量分类的理论、承续与接轨</w:t>
      </w:r>
    </w:p>
    <w:p>
      <w:r>
        <w:rPr>
          <w:rFonts w:ascii="宋体" w:hAnsi="宋体" w:eastAsia="宋体"/>
          <w:sz w:val="24"/>
        </w:rPr>
        <w:t>田山岗等著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固体矿产资源储量分类的理论、承续与接轨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本书出售、求购地址：https://www.jiaokey.com/book/detail/13218722.html</w:t>
      </w:r>
    </w:p>
    <w:p>
      <w:r>
        <w:t>更多相关图书推荐：https://www.jiaokey.com</w:t>
      </w:r>
    </w:p>
    <w:p>
      <w:r>
        <w:t>田山岗等著 其他作品：https://www.jiaokey.com/tag/田山岗等著.html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关键词搜索：https://www.jiaokey.com/tag/固体矿产资源储量分类的理论、承续与接轨.html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