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非铁金属及合金分析  第3分册  铅锌锡铋锑金属及合金分析</w:t>
      </w:r>
    </w:p>
    <w:p>
      <w:r>
        <w:rPr>
          <w:rFonts w:ascii="宋体" w:hAnsi="宋体" w:eastAsia="宋体"/>
          <w:sz w:val="24"/>
        </w:rPr>
        <w:t>王海舟主编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非铁金属及合金分析  第3分册  铅锌锡铋锑金属及合金分析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本书出售、求购地址：https://www.jiaokey.com/book/detail/13218720.html</w:t>
      </w:r>
    </w:p>
    <w:p>
      <w:r>
        <w:t>更多相关图书推荐：https://www.jiaokey.com</w:t>
      </w:r>
    </w:p>
    <w:p>
      <w:r>
        <w:t>王海舟主编 其他作品：https://www.jiaokey.com/tag/王海舟主编.html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关键词搜索：https://www.jiaokey.com/tag/非铁金属及合金分析  第3分册  铅锌锡铋锑金属及合金分析.html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