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非铁金属及合金分析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非铁金属及合金分析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本书出售、求购地址：https://www.jiaokey.com/book/detail/13218719.html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关键词搜索：https://www.jiaokey.com/tag/非铁金属及合金分析.html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