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实用钢铁合金设计  合金成分－工艺－组织－性能的相关性</w:t>
      </w:r>
    </w:p>
    <w:p>
      <w:r>
        <w:rPr>
          <w:rFonts w:ascii="宋体" w:hAnsi="宋体" w:eastAsia="宋体"/>
          <w:sz w:val="24"/>
        </w:rPr>
        <w:t>刘云旭等著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实用钢铁合金设计  合金成分－工艺－组织－性能的相关性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本书出售、求购地址：https://www.jiaokey.com/book/detail/13218718.html</w:t>
      </w:r>
    </w:p>
    <w:p>
      <w:r>
        <w:t>更多相关图书推荐：https://www.jiaokey.com</w:t>
      </w:r>
    </w:p>
    <w:p>
      <w:r>
        <w:t>刘云旭等著 其他作品：https://www.jiaokey.com/tag/刘云旭等著.html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关键词搜索：https://www.jiaokey.com/tag/实用钢铁合金设计  合金成分－工艺－组织－性能的相关性.html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