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硫化矿与含金矿石的浮选分离和生物提取  基础研究与技术应用</w:t>
      </w:r>
    </w:p>
    <w:p>
      <w:r>
        <w:rPr>
          <w:rFonts w:ascii="宋体" w:hAnsi="宋体" w:eastAsia="宋体"/>
          <w:sz w:val="24"/>
        </w:rPr>
        <w:t>王淀佐，覃文庆，姚国成编著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硫化矿与含金矿石的浮选分离和生物提取  基础研究与技术应用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王淀佐，覃文庆，姚国成编著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本书出售、求购地址：https://www.jiaokey.com/book/detail/13218710.html</w:t>
      </w:r>
    </w:p>
    <w:p>
      <w:r>
        <w:t>更多相关图书推荐：https://www.jiaokey.com</w:t>
      </w:r>
    </w:p>
    <w:p>
      <w:r>
        <w:t>王淀佐，覃文庆，姚国成编著 其他作品：https://www.jiaokey.com/tag/王淀佐，覃文庆，姚国成编著.html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关键词搜索：https://www.jiaokey.com/tag/硫化矿与含金矿石的浮选分离和生物提取  基础研究与技术应用.html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