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书名：语法哲学  上</w:t>
      </w:r>
    </w:p>
    <w:p>
      <w:r>
        <w:t>作者：奥托·叶斯柏森著；何勇，司辉，夏宁生等译</w:t>
      </w:r>
    </w:p>
    <w:p>
      <w:r>
        <w:t>出版社：徐州师范学院教材科</w:t>
      </w:r>
    </w:p>
    <w:p>
      <w:r>
        <w:t>出版日期：1985.07</w:t>
      </w:r>
    </w:p>
    <w:p>
      <w:r>
        <w:t>总页数：344</w:t>
      </w:r>
    </w:p>
    <w:p>
      <w:r>
        <w:t>更多请访问教客网: www.jiaokey.com</w:t>
      </w:r>
    </w:p>
    <w:p>
      <w:r>
        <w:t>语法哲学  上 评论地址：https://www.jiaokey.com/book/detail/13218666.html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