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构建社会主义和谐社会中体育的地位与价值</w:t>
      </w:r>
    </w:p>
    <w:p>
      <w:r>
        <w:rPr>
          <w:rFonts w:ascii="宋体" w:hAnsi="宋体" w:eastAsia="宋体"/>
          <w:sz w:val="24"/>
        </w:rPr>
        <w:t>构建社会主义和谐社会中体育的地位与价值研究项目组编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构建社会主义和谐社会中体育的地位与价值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构建社会主义和谐社会中体育的地位与价值研究项目组编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本书出售、求购地址：https://www.jiaokey.com/book/detail/13218594.html</w:t>
      </w:r>
    </w:p>
    <w:p>
      <w:r>
        <w:t>更多相关图书推荐：https://www.jiaokey.com</w:t>
      </w:r>
    </w:p>
    <w:p>
      <w:r>
        <w:t>构建社会主义和谐社会中体育的地位与价值研究项目组编 其他作品：https://www.jiaokey.com/tag/构建社会主义和谐社会中体育的地位与价值研究项目组编.html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关键词搜索：https://www.jiaokey.com/tag/构建社会主义和谐社会中体育的地位与价值.html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