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我的故事讲给你听  从阅读到讲述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我的故事讲给你听  从阅读到讲述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本书出售、求购地址：https://www.jiaokey.com/book/detail/13218590.html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关键词搜索：https://www.jiaokey.com/tag/我的故事讲给你听  从阅读到讲述.html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