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测绘地理信息常用行业标准汇编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测绘地理信息常用行业标准汇编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本书出售、求购地址：https://www.jiaokey.com/book/detail/13218562.html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关键词搜索：https://www.jiaokey.com/tag/测绘地理信息常用行业标准汇编.html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