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中国画技法点拨书坊  山石云水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中国画技法点拨书坊  山石云水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本书出售、求购地址：https://www.jiaokey.com/book/detail/13218540.html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关键词搜索：https://www.jiaokey.com/tag/中国画技法点拨书坊  山石云水.html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