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中国画技法点拨书坊  飞禽走兽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中国画技法点拨书坊  飞禽走兽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本书出售、求购地址：https://www.jiaokey.com/book/detail/13218539.html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关键词搜索：https://www.jiaokey.com/tag/中国画技法点拨书坊  飞禽走兽.html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