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中国画技法点拨书坊  花鸟鱼虫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中国画技法点拨书坊  花鸟鱼虫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本书出售、求购地址：https://www.jiaokey.com/book/detail/13218538.html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关键词搜索：https://www.jiaokey.com/tag/中国画技法点拨书坊  花鸟鱼虫.html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