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中国画技法点拨书坊  工笔画法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中国画技法点拨书坊  工笔画法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本书出售、求购地址：https://www.jiaokey.com/book/detail/13218537.html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关键词搜索：https://www.jiaokey.com/tag/中国画技法点拨书坊  工笔画法.html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