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书名：蜀戏新探  改革开放三十年戏剧研究文论选集</w:t>
      </w:r>
    </w:p>
    <w:p>
      <w:r>
        <w:t>作者：于一，四川省川剧艺术研究院著</w:t>
      </w:r>
    </w:p>
    <w:p>
      <w:r>
        <w:t>出版社：贵阳：贵州人民出版社</w:t>
      </w:r>
    </w:p>
    <w:p>
      <w:r>
        <w:t>出版日期：2011.12</w:t>
      </w:r>
    </w:p>
    <w:p>
      <w:r>
        <w:t>总页数：360</w:t>
      </w:r>
    </w:p>
    <w:p>
      <w:r>
        <w:t>更多请访问教客网: www.jiaokey.com</w:t>
      </w:r>
    </w:p>
    <w:p>
      <w:r>
        <w:t>蜀戏新探  改革开放三十年戏剧研究文论选集 评论地址：https://www.jiaokey.com/book/detail/13218484.html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