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书名：轻松学习摇滚吉他</w:t>
      </w:r>
    </w:p>
    <w:p>
      <w:r>
        <w:t>作者：（美）斯蒂芬·德拉什著；郑丽媛译</w:t>
      </w:r>
    </w:p>
    <w:p>
      <w:r>
        <w:t>出版社：</w:t>
      </w:r>
    </w:p>
    <w:p>
      <w:r>
        <w:t>出版日期：2012.05</w:t>
      </w:r>
    </w:p>
    <w:p>
      <w:r>
        <w:t>总页数：95</w:t>
      </w:r>
    </w:p>
    <w:p>
      <w:r>
        <w:t>更多请访问教客网: www.jiaokey.com</w:t>
      </w:r>
    </w:p>
    <w:p>
      <w:r>
        <w:t>轻松学习摇滚吉他 评论地址：https://www.jiaokey.com/book/detail/13218473.html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