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书名：卡尔卡西吉他完全教程</w:t>
      </w:r>
    </w:p>
    <w:p>
      <w:r>
        <w:t>作者：梅尔·&lt;font color=Red&gt;贝&lt;/font&gt;著；将梵译</w:t>
      </w:r>
    </w:p>
    <w:p>
      <w:r>
        <w:t>出版社：上海:上海音乐出版社,2011.07</w:t>
      </w:r>
    </w:p>
    <w:p>
      <w:r>
        <w:t>出版日期：</w:t>
      </w:r>
    </w:p>
    <w:p>
      <w:r>
        <w:t>总页数：113</w:t>
      </w:r>
    </w:p>
    <w:p>
      <w:r>
        <w:t>更多请访问教客网: www.jiaokey.com</w:t>
      </w:r>
    </w:p>
    <w:p>
      <w:r>
        <w:t>卡尔卡西吉他完全教程 评论地址：https://www.jiaokey.com/book/detail/13218468.html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