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上海市药品标准  1980年版  上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上海市药品标准  1980年版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本书出售、求购地址：https://www.jiaokey.com/book/detail/13218444.html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关键词搜索：https://www.jiaokey.com/tag/上海市药品标准  1980年版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