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医用X线技术杂志增刊  1986年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医用X线技术杂志增刊  1986年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医用放射技术杂志编辑部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本书出售、求购地址：https://www.jiaokey.com/book/detail/13218432.html</w:t>
      </w:r>
    </w:p>
    <w:p>
      <w:r>
        <w:t>更多相关图书推荐：https://www.jiaokey.com</w:t>
      </w:r>
    </w:p>
    <w:p>
      <w:r>
        <w:t>医用放射技术杂志编辑部 出版图书：https://www.jiaokey.com/tag/医用放射技术杂志编辑部.html</w:t>
      </w:r>
    </w:p>
    <w:p>
      <w:r>
        <w:t>关键词搜索：https://www.jiaokey.com/tag/医用X线技术杂志增刊  1986年.html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